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书名：美军驻延安观察组成员文件集</w:t>
      </w:r>
    </w:p>
    <w:p>
      <w:r>
        <w:t>作者：吕彤邻，杨冬权主编；孙晨旭编</w:t>
      </w:r>
    </w:p>
    <w:p>
      <w:r>
        <w:t>出版社：上海:上海远东出版社,2019.06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美军驻延安观察组成员文件集 评论地址：https://www.jiaokey.com/book/detail/14643132.html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