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瑞士最美童话</w:t>
      </w:r>
    </w:p>
    <w:p>
      <w:r>
        <w:rPr>
          <w:rFonts w:ascii="宋体" w:hAnsi="宋体" w:eastAsia="宋体"/>
          <w:sz w:val="24"/>
        </w:rPr>
        <w:t>（瑞士）迪尔克·费英格编；（瑞士）多丽丝·莱歇尔绘；桂林译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瑞士最美童话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（瑞士）迪尔克·费英格编；（瑞士）多丽丝·莱歇尔绘；桂林译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童话－作品集－瑞士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本书出售、求购地址：https://www.jiaokey.com/book/detail/14643100.html</w:t>
      </w:r>
    </w:p>
    <w:p>
      <w:r>
        <w:t>更多相关图书推荐：https://www.jiaokey.com</w:t>
      </w:r>
    </w:p>
    <w:p>
      <w:r>
        <w:t>（瑞士）迪尔克·费英格编；（瑞士）多丽丝·莱歇尔绘；桂林译 其他作品：https://www.jiaokey.com/tag/（瑞士）迪尔克·费英格编；（瑞士）多丽丝·莱歇尔绘；桂林译.html</w:t>
      </w:r>
    </w:p>
    <w:p>
      <w:r>
        <w:t>杭州:浙江文艺出版社,2018.10 出版图书：https://www.jiaokey.com/tag/杭州:浙江文艺出版社,2018.10.html</w:t>
      </w:r>
    </w:p>
    <w:p>
      <w:r>
        <w:t>关键词搜索：https://www.jiaokey.com/tag/童话－作品集－瑞士.html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