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周国平少年哲学智慧书  做一个有梦想的人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周国平少年哲学智慧书  做一个有梦想的人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本书出售、求购地址：https://www.jiaokey.com/book/detail/14643092.html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关键词搜索：https://www.jiaokey.com/tag/周国平少年哲学智慧书  做一个有梦想的人.html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