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小鲤鱼跳龙门  注音版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小鲤鱼跳龙门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本书出售、求购地址：https://www.jiaokey.com/book/detail/14643091.html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关键词搜索：https://www.jiaokey.com/tag/小鲤鱼跳龙门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