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近代文学与语文教育互动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近代文学与语文教育互动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本书出售、求购地址：https://www.jiaokey.com/book/detail/14643061.html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关键词搜索：https://www.jiaokey.com/tag/近代文学与语文教育互动.html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