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新探索  新实践  财经大学党风廉政建设研究成果</w:t>
      </w:r>
    </w:p>
    <w:p>
      <w:r>
        <w:rPr>
          <w:rFonts w:ascii="宋体" w:hAnsi="宋体" w:eastAsia="宋体"/>
          <w:sz w:val="24"/>
        </w:rPr>
        <w:t>范卫宏主编；曾朝夕副主编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新探索  新实践  财经大学党风廉政建设研究成果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范卫宏主编；曾朝夕副主编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本书出售、求购地址：https://www.jiaokey.com/book/detail/14643041.html</w:t>
      </w:r>
    </w:p>
    <w:p>
      <w:r>
        <w:t>更多相关图书推荐：https://www.jiaokey.com</w:t>
      </w:r>
    </w:p>
    <w:p>
      <w:r>
        <w:t>范卫宏主编；曾朝夕副主编 其他作品：https://www.jiaokey.com/tag/范卫宏主编；曾朝夕副主编.html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关键词搜索：https://www.jiaokey.com/tag/新时代  新探索  新实践  财经大学党风廉政建设研究成果.html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