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书名：我就这样穿</w:t>
      </w:r>
    </w:p>
    <w:p>
      <w:r>
        <w:t>作者：CandyLi硬糖姐，广西卫视《时尚中国》编著</w:t>
      </w:r>
    </w:p>
    <w:p>
      <w:r>
        <w:t>出版社：南宁:广西美术出版社,2018.11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我就这样穿 评论地址：https://www.jiaokey.com/book/detail/14643031.html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