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书名：阿德勒作品  儿童的人格教育</w:t>
      </w:r>
    </w:p>
    <w:p>
      <w:r>
        <w:t>作者:（奥）&lt;font color=Red&gt;阿&lt;/font&gt;尔弗雷德·&lt;font color=Red&gt;阿&lt;/font&gt;德勒著；田颖萍译</w:t>
      </w:r>
    </w:p>
    <w:p>
      <w:r>
        <w:t>出版社:福州:海峡文艺出版社,2018.11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阿德勒作品  儿童的人格教育评论地址：https://www.jiaokey.com/book/detail/14643026.html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