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书名：责任比能力更重要  第2版</w:t>
      </w:r>
    </w:p>
    <w:p>
      <w:r>
        <w:t>作者：蔡鲲鹏著</w:t>
      </w:r>
    </w:p>
    <w:p>
      <w:r>
        <w:t>出版社：广州:广东旅游出版社,2019.04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责任比能力更重要  第2版 评论地址：https://www.jiaokey.com/book/detail/14643011.html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