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书名：一学就会的小儿推拿</w:t>
      </w:r>
    </w:p>
    <w:p>
      <w:r>
        <w:t>作者：程凯编著</w:t>
      </w:r>
    </w:p>
    <w:p>
      <w:r>
        <w:t>出版社：济南:山东科学技术出版社,2019.02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一学就会的小儿推拿 评论地址：https://www.jiaokey.com/book/detail/14643010.html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