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书名：好导购就应该这样说</w:t>
      </w:r>
    </w:p>
    <w:p>
      <w:r>
        <w:t>作者：戚伟川著</w:t>
      </w:r>
    </w:p>
    <w:p>
      <w:r>
        <w:t>出版社：广州:广东旅游出版社,2019.03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好导购就应该这样说 评论地址：https://www.jiaokey.com/book/detail/14642990.html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