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书名：蛋糕·甜品</w:t>
      </w:r>
    </w:p>
    <w:p>
      <w:r>
        <w:t>作者：（日）坂田阿希子著；赵百灵译</w:t>
      </w:r>
    </w:p>
    <w:p>
      <w:r>
        <w:t>出版社：北京:中国友谊出版公司,2019.02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蛋糕·甜品 评论地址：https://www.jiaokey.com/book/detail/14642986.html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