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书名：鲜衣怒马少年时</w:t>
      </w:r>
    </w:p>
    <w:p>
      <w:r>
        <w:t>作者：张永军</w:t>
      </w:r>
    </w:p>
    <w:p>
      <w:r>
        <w:t>出版社：长春:吉林摄影出版社,2018.08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鲜衣怒马少年时 评论地址：https://www.jiaokey.com/book/detail/14642968.html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