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捉摸不定的火</w:t>
      </w:r>
    </w:p>
    <w:p>
      <w:r>
        <w:rPr>
          <w:rFonts w:ascii="宋体" w:hAnsi="宋体" w:eastAsia="宋体"/>
          <w:sz w:val="24"/>
        </w:rPr>
        <w:t>（法）让-米歇尔·比约撰；（比）奥雷莉·吉耶雷等绘图；郭庆岚译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捉摸不定的火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（法）让-米歇尔·比约撰；（比）奥雷莉·吉耶雷等绘图；郭庆岚译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本书出售、求购地址：https://www.jiaokey.com/book/detail/14642926.html</w:t>
      </w:r>
    </w:p>
    <w:p>
      <w:r>
        <w:t>更多相关图书推荐：https://www.jiaokey.com</w:t>
      </w:r>
    </w:p>
    <w:p>
      <w:r>
        <w:t>（法）让-米歇尔·比约撰；（比）奥雷莉·吉耶雷等绘图；郭庆岚译 其他作品：https://www.jiaokey.com/tag/（法）让-米歇尔·比约撰；（比）奥雷莉·吉耶雷等绘图；郭庆岚译.html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关键词搜索：https://www.jiaokey.com/tag/捉摸不定的火.html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