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盾之勇者成名录  2</w:t>
      </w:r>
    </w:p>
    <w:p>
      <w:r>
        <w:rPr>
          <w:rFonts w:ascii="宋体" w:hAnsi="宋体" w:eastAsia="宋体"/>
          <w:sz w:val="24"/>
        </w:rPr>
        <w:t>（日）AnekoYusagi著；（日）弥南星罗绘；tomo译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盾之勇者成名录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（日）AnekoYusagi著；（日）弥南星罗绘；tomo译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本书出售、求购地址：https://www.jiaokey.com/book/detail/14642923.html</w:t>
      </w:r>
    </w:p>
    <w:p>
      <w:r>
        <w:t>更多相关图书推荐：https://www.jiaokey.com</w:t>
      </w:r>
    </w:p>
    <w:p>
      <w:r>
        <w:t>（日）AnekoYusagi著；（日）弥南星罗绘；tomo译 其他作品：https://www.jiaokey.com/tag/（日）AnekoYusagi著；（日）弥南星罗绘；tomo译.html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关键词搜索：https://www.jiaokey.com/tag/盾之勇者成名录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