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书名：信好有你  校友访谈录</w:t>
      </w:r>
    </w:p>
    <w:p>
      <w:r>
        <w:t>作者：万峰，何佩莉主编</w:t>
      </w:r>
    </w:p>
    <w:p>
      <w:r>
        <w:t>出版社：上海:立信会计出版社,2018.10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信好有你  校友访谈录 评论地址：https://www.jiaokey.com/book/detail/14642909.html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