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书名：地下丝绒与妮可  小文艺·口袋文库·33  1/3书系</w:t>
      </w:r>
    </w:p>
    <w:p>
      <w:r>
        <w:t>作者：（美）乔·哈佛著；姜亦朋译</w:t>
      </w:r>
    </w:p>
    <w:p>
      <w:r>
        <w:t>出版社：上海:上海文艺出版社,2019.01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地下丝绒与妮可  小文艺·口袋文库·33  1/3书系 评论地址：https://www.jiaokey.com/book/detail/14642892.html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