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书名：用全脑思考做企划</w:t>
      </w:r>
    </w:p>
    <w:p>
      <w:r>
        <w:t>作者：（日）神田昌典著；邓琳萍，及越译</w:t>
      </w:r>
    </w:p>
    <w:p>
      <w:r>
        <w:t>出版社：成都:四川科学技术出版社,2019.02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用全脑思考做企划 评论地址：https://www.jiaokey.com/book/detail/14642890.html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