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书名：孤独星球Lonely Planet旅行指南系列  环球啤酒之旅  中文第1版</w:t>
      </w:r>
    </w:p>
    <w:p>
      <w:r>
        <w:t>作者：澳大利亚Lonelyplanet公司编；郭翔译</w:t>
      </w:r>
    </w:p>
    <w:p>
      <w:r>
        <w:t>出版社：北京:中国地图出版社,2018.06</w:t>
      </w:r>
    </w:p>
    <w:p>
      <w:r>
        <w:t>出版日期：</w:t>
      </w:r>
    </w:p>
    <w:p>
      <w:r>
        <w:t>总页数：278</w:t>
      </w:r>
    </w:p>
    <w:p>
      <w:r>
        <w:t>更多请访问教客网: www.jiaokey.com</w:t>
      </w:r>
    </w:p>
    <w:p>
      <w:r>
        <w:t>孤独星球Lonely Planet旅行指南系列  环球啤酒之旅  中文第1版 评论地址：https://www.jiaokey.com/book/detail/14642865.html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