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书名：不懂提问，你怎么做销售</w:t>
      </w:r>
    </w:p>
    <w:p>
      <w:r>
        <w:t>作者：（美）保罗，谢里著；陈瑾译</w:t>
      </w:r>
    </w:p>
    <w:p>
      <w:r>
        <w:t>出版社：北京联合出版公司,2019.04</w:t>
      </w:r>
    </w:p>
    <w:p>
      <w:r>
        <w:t>出版日期：</w:t>
      </w:r>
    </w:p>
    <w:p>
      <w:r>
        <w:t>总页数：216</w:t>
      </w:r>
    </w:p>
    <w:p>
      <w:r>
        <w:t>更多请访问教客网: www.jiaokey.com</w:t>
      </w:r>
    </w:p>
    <w:p>
      <w:r>
        <w:t>不懂提问，你怎么做销售 评论地址：https://www.jiaokey.com/book/detail/14642863.html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