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不吃糖的理由  上瘾、疾病与糖的故事</w:t>
      </w:r>
    </w:p>
    <w:p>
      <w:r>
        <w:rPr>
          <w:rFonts w:ascii="宋体" w:hAnsi="宋体" w:eastAsia="宋体"/>
          <w:sz w:val="24"/>
        </w:rPr>
        <w:t>（美）加里·陶布斯（GaryTaubes）著；李奕博译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不吃糖的理由  上瘾、疾病与糖的故事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（美）加里·陶布斯（GaryTaubes）著；李奕博译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本书出售、求购地址：https://www.jiaokey.com/book/detail/14642859.html</w:t>
      </w:r>
    </w:p>
    <w:p>
      <w:r>
        <w:t>更多相关图书推荐：https://www.jiaokey.com</w:t>
      </w:r>
    </w:p>
    <w:p>
      <w:r>
        <w:t>（美）加里·陶布斯（GaryTaubes）著；李奕博译 其他作品：https://www.jiaokey.com/tag/（美）加里·陶布斯（GaryTaubes）著；李奕博译.html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关键词搜索：https://www.jiaokey.com/tag/不吃糖的理由  上瘾、疾病与糖的故事.html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