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书名：四大经典技术指标必胜术</w:t>
      </w:r>
    </w:p>
    <w:p>
      <w:r>
        <w:t>作者：付刚</w:t>
      </w:r>
    </w:p>
    <w:p>
      <w:r>
        <w:t>出版社：北京:中国宇航出版社,2018.10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四大经典技术指标必胜术 评论地址：https://www.jiaokey.com/book/detail/14642854.html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