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书名：边地遗珍古村落</w:t>
      </w:r>
    </w:p>
    <w:p>
      <w:r>
        <w:t>作者：北京星河公益基金会《星河乡土文库》编写组编著</w:t>
      </w:r>
    </w:p>
    <w:p>
      <w:r>
        <w:t>出版社：太原：北岳文艺出版社</w:t>
      </w:r>
    </w:p>
    <w:p>
      <w:r>
        <w:t>出版日期：2018.07</w:t>
      </w:r>
    </w:p>
    <w:p>
      <w:r>
        <w:t>总页数：136</w:t>
      </w:r>
    </w:p>
    <w:p>
      <w:r>
        <w:t>更多请访问教客网: www.jiaokey.com</w:t>
      </w:r>
    </w:p>
    <w:p>
      <w:r>
        <w:t>边地遗珍古村落 评论地址：https://www.jiaokey.com/book/detail/14642839.html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