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书名：涨停起爆战法  抓准起爆点利润随股价直冲云霄</w:t>
      </w:r>
    </w:p>
    <w:p>
      <w:r>
        <w:t>作者：马重祥，马超著</w:t>
      </w:r>
    </w:p>
    <w:p>
      <w:r>
        <w:t>出版社：北京:中国宇航出版社,2019.01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涨停起爆战法  抓准起爆点利润随股价直冲云霄 评论地址：https://www.jiaokey.com/book/detail/14642826.html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