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科学实验王  14  岩石与矿物  升级版</w:t>
      </w:r>
    </w:p>
    <w:p>
      <w:r>
        <w:rPr>
          <w:rFonts w:ascii="宋体" w:hAnsi="宋体" w:eastAsia="宋体"/>
          <w:sz w:val="24"/>
        </w:rPr>
        <w:t>（韩）小熊工作室文；（韩）弘钟贤图；徐月珠译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科学实验王  14  岩石与矿物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（韩）小熊工作室文；（韩）弘钟贤图；徐月珠译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本书出售、求购地址：https://www.jiaokey.com/book/detail/14642823.html</w:t>
      </w:r>
    </w:p>
    <w:p>
      <w:r>
        <w:t>更多相关图书推荐：https://www.jiaokey.com</w:t>
      </w:r>
    </w:p>
    <w:p>
      <w:r>
        <w:t>（韩）小熊工作室文；（韩）弘钟贤图；徐月珠译 其他作品：https://www.jiaokey.com/tag/（韩）小熊工作室文；（韩）弘钟贤图；徐月珠译.html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关键词搜索：https://www.jiaokey.com/tag/科学实验王  14  岩石与矿物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