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校长专业发展支持服务体系建设研究  以农村中小学为中心</w:t>
      </w:r>
    </w:p>
    <w:p>
      <w:r>
        <w:rPr>
          <w:rFonts w:ascii="宋体" w:hAnsi="宋体" w:eastAsia="宋体"/>
          <w:sz w:val="24"/>
        </w:rPr>
        <w:t>于维涛著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校长专业发展支持服务体系建设研究  以农村中小学为中心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本书出售、求购地址：https://www.jiaokey.com/book/detail/14642811.html</w:t>
      </w:r>
    </w:p>
    <w:p>
      <w:r>
        <w:t>更多相关图书推荐：https://www.jiaokey.com</w:t>
      </w:r>
    </w:p>
    <w:p>
      <w:r>
        <w:t>于维涛著 其他作品：https://www.jiaokey.com/tag/于维涛著.html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关键词搜索：https://www.jiaokey.com/tag/校长专业发展支持服务体系建设研究  以农村中小学为中心.html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