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带团队一定要会玩游戏  如何用游戏化思维管好新生代员工</w:t>
      </w:r>
    </w:p>
    <w:p>
      <w:r>
        <w:rPr>
          <w:rFonts w:ascii="宋体" w:hAnsi="宋体" w:eastAsia="宋体"/>
          <w:sz w:val="24"/>
        </w:rPr>
        <w:t>张静静著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带团队一定要会玩游戏  如何用游戏化思维管好新生代员工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本书出售、求购地址：https://www.jiaokey.com/book/detail/14642802.html</w:t>
      </w:r>
    </w:p>
    <w:p>
      <w:r>
        <w:t>更多相关图书推荐：https://www.jiaokey.com</w:t>
      </w:r>
    </w:p>
    <w:p>
      <w:r>
        <w:t>张静静著 其他作品：https://www.jiaokey.com/tag/张静静著.html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关键词搜索：https://www.jiaokey.com/tag/带团队一定要会玩游戏  如何用游戏化思维管好新生代员工.html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