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云巅创新  阿里巴巴全球创业者洞察</w:t>
      </w:r>
    </w:p>
    <w:p>
      <w:r>
        <w:rPr>
          <w:rFonts w:ascii="宋体" w:hAnsi="宋体" w:eastAsia="宋体"/>
          <w:sz w:val="24"/>
        </w:rPr>
        <w:t>胡勇，刘湘明，田丰，王岳著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云巅创新  阿里巴巴全球创业者洞察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胡勇，刘湘明，田丰，王岳著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本书出售、求购地址：https://www.jiaokey.com/book/detail/14642796.html</w:t>
      </w:r>
    </w:p>
    <w:p>
      <w:r>
        <w:t>更多相关图书推荐：https://www.jiaokey.com</w:t>
      </w:r>
    </w:p>
    <w:p>
      <w:r>
        <w:t>胡勇，刘湘明，田丰，王岳著 其他作品：https://www.jiaokey.com/tag/胡勇，刘湘明，田丰，王岳著.html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关键词搜索：https://www.jiaokey.com/tag/云巅创新  阿里巴巴全球创业者洞察.html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