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书名：县域义务教育均衡发展进程中的政府行为</w:t>
      </w:r>
    </w:p>
    <w:p>
      <w:r>
        <w:t>作者：杨令平著</w:t>
      </w:r>
    </w:p>
    <w:p>
      <w:r>
        <w:t>出版社：福州:福建教育出版社,2018.11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县域义务教育均衡发展进程中的政府行为 评论地址：https://www.jiaokey.com/book/detail/14642791.html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