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孩子挑食怎么办  五步克服挑食  厌食和进食障碍</w:t>
      </w:r>
    </w:p>
    <w:p>
      <w:r>
        <w:rPr>
          <w:rFonts w:ascii="宋体" w:hAnsi="宋体" w:eastAsia="宋体"/>
          <w:sz w:val="24"/>
        </w:rPr>
        <w:t>（美）卡特娅·罗厄尔，（美）珍妮·麦格洛思林，贺赛男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孩子挑食怎么办  五步克服挑食  厌食和进食障碍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（美）卡特娅·罗厄尔，（美）珍妮·麦格洛思林，贺赛男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本书出售、求购地址：https://www.jiaokey.com/book/detail/14642785.html</w:t>
      </w:r>
    </w:p>
    <w:p>
      <w:r>
        <w:t>更多相关图书推荐：https://www.jiaokey.com</w:t>
      </w:r>
    </w:p>
    <w:p>
      <w:r>
        <w:t>（美）卡特娅·罗厄尔，（美）珍妮·麦格洛思林，贺赛男 其他作品：https://www.jiaokey.com/tag/（美）卡特娅·罗厄尔，（美）珍妮·麦格洛思林，贺赛男.html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关键词搜索：https://www.jiaokey.com/tag/孩子挑食怎么办  五步克服挑食  厌食和进食障碍.html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