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书名：丑小鸭就是我  安徒生自传</w:t>
      </w:r>
    </w:p>
    <w:p>
      <w:r>
        <w:t>作者：（丹）安徒生著；杨灿译</w:t>
      </w:r>
    </w:p>
    <w:p>
      <w:r>
        <w:t>出版社：江苏凤凰文艺出版社,2019.01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丑小鸭就是我  安徒生自传 评论地址：https://www.jiaokey.com/book/detail/14642777.html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