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书名：大学·新生  十位名师助你开启大学新征程</w:t>
      </w:r>
    </w:p>
    <w:p>
      <w:r>
        <w:t>作者：林东伟主编；夏侯建兵副主编</w:t>
      </w:r>
    </w:p>
    <w:p>
      <w:r>
        <w:t>出版社：厦门：厦门大学出版社</w:t>
      </w:r>
    </w:p>
    <w:p>
      <w:r>
        <w:t>出版日期：2018.08</w:t>
      </w:r>
    </w:p>
    <w:p>
      <w:r>
        <w:t>总页数：163</w:t>
      </w:r>
    </w:p>
    <w:p>
      <w:r>
        <w:t>更多请访问教客网: www.jiaokey.com</w:t>
      </w:r>
    </w:p>
    <w:p>
      <w:r>
        <w:t>大学·新生  十位名师助你开启大学新征程 评论地址：https://www.jiaokey.com/book/detail/14642717.html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