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轻文库  私人定制少女馆  8  人间事务司  鲸雪落华  2</w:t>
      </w:r>
    </w:p>
    <w:p>
      <w:r>
        <w:rPr>
          <w:rFonts w:ascii="宋体" w:hAnsi="宋体" w:eastAsia="宋体"/>
          <w:sz w:val="24"/>
        </w:rPr>
        <w:t>易浅浅著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轻文库  私人定制少女馆  8  人间事务司  鲸雪落华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易浅浅著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本书出售、求购地址：https://www.jiaokey.com/book/detail/14642701.html</w:t>
      </w:r>
    </w:p>
    <w:p>
      <w:r>
        <w:t>更多相关图书推荐：https://www.jiaokey.com</w:t>
      </w:r>
    </w:p>
    <w:p>
      <w:r>
        <w:t>易浅浅著 其他作品：https://www.jiaokey.com/tag/易浅浅著.html</w:t>
      </w:r>
    </w:p>
    <w:p>
      <w:r>
        <w:t>长春:吉林摄影出版社,2018.10 出版图书：https://www.jiaokey.com/tag/长春:吉林摄影出版社,2018.10.html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