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BIM脚手架专项施工方案实务模拟</w:t>
      </w:r>
    </w:p>
    <w:p>
      <w:r>
        <w:rPr>
          <w:rFonts w:ascii="宋体" w:hAnsi="宋体" w:eastAsia="宋体"/>
          <w:sz w:val="24"/>
        </w:rPr>
        <w:t>刘平平责任编辑；陈园卿，孙群伦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BIM脚手架专项施工方案实务模拟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刘平平责任编辑；陈园卿，孙群伦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本书出售、求购地址：https://www.jiaokey.com/book/detail/14642691.html</w:t>
      </w:r>
    </w:p>
    <w:p>
      <w:r>
        <w:t>更多相关图书推荐：https://www.jiaokey.com</w:t>
      </w:r>
    </w:p>
    <w:p>
      <w:r>
        <w:t>刘平平责任编辑；陈园卿，孙群伦 其他作品：https://www.jiaokey.com/tag/刘平平责任编辑；陈园卿，孙群伦.html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关键词搜索：https://www.jiaokey.com/tag/高职高专规划教材  BIM脚手架专项施工方案实务模拟.html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