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创造高收益  小开本</w:t>
      </w:r>
    </w:p>
    <w:p>
      <w:r>
        <w:t>作者：（日）稻盛和夫著；喻海翔译</w:t>
      </w:r>
    </w:p>
    <w:p>
      <w:r>
        <w:t>出版社：北京:东方出版社,2019.01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稻盛和夫的实学  创造高收益  小开本 评论地址：https://www.jiaokey.com/book/detail/14642682.html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