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奥马哈之雾  珍藏版</w:t>
      </w:r>
    </w:p>
    <w:p>
      <w:r>
        <w:rPr>
          <w:rFonts w:ascii="宋体" w:hAnsi="宋体" w:eastAsia="宋体"/>
          <w:sz w:val="24"/>
        </w:rPr>
        <w:t>任俊杰，朱晓芸著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奥马哈之雾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任俊杰，朱晓芸著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本书出售、求购地址：https://www.jiaokey.com/book/detail/14642681.html</w:t>
      </w:r>
    </w:p>
    <w:p>
      <w:r>
        <w:t>更多相关图书推荐：https://www.jiaokey.com</w:t>
      </w:r>
    </w:p>
    <w:p>
      <w:r>
        <w:t>任俊杰，朱晓芸著 其他作品：https://www.jiaokey.com/tag/任俊杰，朱晓芸著.html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关键词搜索：https://www.jiaokey.com/tag/奥马哈之雾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