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闯进童年的书店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闯进童年的书店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本书出售、求购地址：https://www.jiaokey.com/book/detail/14642680.html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关键词搜索：https://www.jiaokey.com/tag/闯进童年的书店.html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