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纪连海谈孟子  梁惠王·公孙丑·滕文公·离娄章句篇</w:t>
      </w:r>
    </w:p>
    <w:p>
      <w:r>
        <w:rPr>
          <w:rFonts w:ascii="宋体" w:hAnsi="宋体" w:eastAsia="宋体"/>
          <w:sz w:val="24"/>
        </w:rPr>
        <w:t>纪连海著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纪连海谈孟子  梁惠王·公孙丑·滕文公·离娄章句篇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纪连海著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本书出售、求购地址：https://www.jiaokey.com/book/detail/14642676.html</w:t>
      </w:r>
    </w:p>
    <w:p>
      <w:r>
        <w:t>更多相关图书推荐：https://www.jiaokey.com</w:t>
      </w:r>
    </w:p>
    <w:p>
      <w:r>
        <w:t>纪连海著 其他作品：https://www.jiaokey.com/tag/纪连海著.html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关键词搜索：https://www.jiaokey.com/tag/纪连海谈孟子  梁惠王·公孙丑·滕文公·离娄章句篇.html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