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书名：阳光姐姐开心辞典  嘻字诀  嘻嘻哈哈正步走</w:t>
      </w:r>
    </w:p>
    <w:p>
      <w:r>
        <w:t>作者：伍美珍主编</w:t>
      </w:r>
    </w:p>
    <w:p>
      <w:r>
        <w:t>出版社：北京日报出版社,2018.05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阳光姐姐开心辞典  嘻字诀  嘻嘻哈哈正步走 评论地址：https://www.jiaokey.com/book/detail/14642665.html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