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给孩子讲讲经济学</w:t>
      </w:r>
    </w:p>
    <w:p>
      <w:r>
        <w:rPr>
          <w:rFonts w:ascii="宋体" w:hAnsi="宋体" w:eastAsia="宋体"/>
          <w:sz w:val="24"/>
        </w:rPr>
        <w:t>雅尼斯·瓦鲁法克斯，孙涛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给孩子讲讲经济学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雅尼斯·瓦鲁法克斯，孙涛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本书出售、求购地址：https://www.jiaokey.com/book/detail/14642658.html</w:t>
      </w:r>
    </w:p>
    <w:p>
      <w:r>
        <w:t>更多相关图书推荐：https://www.jiaokey.com</w:t>
      </w:r>
    </w:p>
    <w:p>
      <w:r>
        <w:t>雅尼斯·瓦鲁法克斯，孙涛 其他作品：https://www.jiaokey.com/tag/雅尼斯·瓦鲁法克斯，孙涛.html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关键词搜索：https://www.jiaokey.com/tag/给孩子讲讲经济学.html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