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书名：煮字集</w:t>
      </w:r>
    </w:p>
    <w:p>
      <w:r>
        <w:t>作者：张永俊责任编辑；谭正璧</w:t>
      </w:r>
    </w:p>
    <w:p>
      <w:r>
        <w:t>出版社：北京:东方出版社,2019.07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煮字集 评论地址：https://www.jiaokey.com/book/detail/14642616.html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