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书名：以学习为中心的大学教学评价研究</w:t>
      </w:r>
    </w:p>
    <w:p>
      <w:r>
        <w:t>作者：石亚培责任编辑；（中国）俞佳君</w:t>
      </w:r>
    </w:p>
    <w:p>
      <w:r>
        <w:t>出版社：武汉:华中师范大学出版社,2019.06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以学习为中心的大学教学评价研究 评论地址：https://www.jiaokey.com/book/detail/14642602.html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