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书名：王阳明谪龙场文编年评注与研究</w:t>
      </w:r>
    </w:p>
    <w:p>
      <w:r>
        <w:t>作者：郝永著</w:t>
      </w:r>
    </w:p>
    <w:p>
      <w:r>
        <w:t>出版社：厦门:厦门大学出版社,2019.06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王阳明谪龙场文编年评注与研究 评论地址：https://www.jiaokey.com/book/detail/14642595.html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