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恒星之光  西方经典童话在中国的接受研究  1903-2013</w:t>
      </w:r>
    </w:p>
    <w:p>
      <w:r>
        <w:rPr>
          <w:rFonts w:ascii="宋体" w:hAnsi="宋体" w:eastAsia="宋体"/>
          <w:sz w:val="24"/>
        </w:rPr>
        <w:t>申利锋著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恒星之光  西方经典童话在中国的接受研究  1903-2013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申利锋著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本书出售、求购地址：https://www.jiaokey.com/book/detail/14642590.html</w:t>
      </w:r>
    </w:p>
    <w:p>
      <w:r>
        <w:t>更多相关图书推荐：https://www.jiaokey.com</w:t>
      </w:r>
    </w:p>
    <w:p>
      <w:r>
        <w:t>申利锋著 其他作品：https://www.jiaokey.com/tag/申利锋著.html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关键词搜索：https://www.jiaokey.com/tag/恒星之光  西方经典童话在中国的接受研究  1903-2013.html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