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复旦俄罗斯  欧亚研究  2018-2019</w:t>
      </w:r>
    </w:p>
    <w:p>
      <w:r>
        <w:rPr>
          <w:rFonts w:ascii="宋体" w:hAnsi="宋体" w:eastAsia="宋体"/>
          <w:sz w:val="24"/>
        </w:rPr>
        <w:t>冯玉军，赵华胜主编；马斌，徐海燕副主编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复旦俄罗斯  欧亚研究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冯玉军，赵华胜主编；马斌，徐海燕副主编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本书出售、求购地址：https://www.jiaokey.com/book/detail/14642562.html</w:t>
      </w:r>
    </w:p>
    <w:p>
      <w:r>
        <w:t>更多相关图书推荐：https://www.jiaokey.com</w:t>
      </w:r>
    </w:p>
    <w:p>
      <w:r>
        <w:t>冯玉军，赵华胜主编；马斌，徐海燕副主编 其他作品：https://www.jiaokey.com/tag/冯玉军，赵华胜主编；马斌，徐海燕副主编.html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关键词搜索：https://www.jiaokey.com/tag/复旦俄罗斯  欧亚研究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