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思辨性英语阅读教学提问模式研究与应用</w:t>
      </w:r>
    </w:p>
    <w:p>
      <w:r>
        <w:rPr>
          <w:rFonts w:ascii="宋体" w:hAnsi="宋体" w:eastAsia="宋体"/>
          <w:sz w:val="24"/>
        </w:rPr>
        <w:t>傅萍，彭金定著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思辨性英语阅读教学提问模式研究与应用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傅萍，彭金定著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本书出售、求购地址：https://www.jiaokey.com/book/detail/14642557.html</w:t>
      </w:r>
    </w:p>
    <w:p>
      <w:r>
        <w:t>更多相关图书推荐：https://www.jiaokey.com</w:t>
      </w:r>
    </w:p>
    <w:p>
      <w:r>
        <w:t>傅萍，彭金定著 其他作品：https://www.jiaokey.com/tag/傅萍，彭金定著.html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关键词搜索：https://www.jiaokey.com/tag/思辨性英语阅读教学提问模式研究与应用.html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