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书名：奥之细道</w:t>
      </w:r>
    </w:p>
    <w:p>
      <w:r>
        <w:t>作者：（日）松尾芭蕉著；郑清茂注译；川濑巴水绘</w:t>
      </w:r>
    </w:p>
    <w:p>
      <w:r>
        <w:t>出版社：北京联合出版公司,2019.07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奥之细道 评论地址：https://www.jiaokey.com/book/detail/14642556.html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