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3  天空的孩子  上</w:t>
      </w:r>
    </w:p>
    <w:p>
      <w:r>
        <w:t>作者：（美）弗诺·文奇著；李永学译</w:t>
      </w:r>
    </w:p>
    <w:p>
      <w:r>
        <w:t>出版社：北京联合出版公司,2019.08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银河界区三部曲  3  天空的孩子  上 评论地址：https://www.jiaokey.com/book/detail/14642542.html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