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沿着季风的方向  从印度到东南亚的旅程</w:t>
      </w:r>
    </w:p>
    <w:p>
      <w:r>
        <w:rPr>
          <w:rFonts w:ascii="宋体" w:hAnsi="宋体" w:eastAsia="宋体"/>
          <w:sz w:val="24"/>
        </w:rPr>
        <w:t>刘子超著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沿着季风的方向  从印度到东南亚的旅程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本书出售、求购地址：https://www.jiaokey.com/book/detail/14642537.html</w:t>
      </w:r>
    </w:p>
    <w:p>
      <w:r>
        <w:t>更多相关图书推荐：https://www.jiaokey.com</w:t>
      </w:r>
    </w:p>
    <w:p>
      <w:r>
        <w:t>刘子超著 其他作品：https://www.jiaokey.com/tag/刘子超著.html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关键词搜索：https://www.jiaokey.com/tag/沿着季风的方向  从印度到东南亚的旅程.html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