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书名：卓尼土司与木里土司制度比较研究  1</w:t>
      </w:r>
    </w:p>
    <w:p>
      <w:r>
        <w:t>作者：魏长青著</w:t>
      </w:r>
    </w:p>
    <w:p>
      <w:r>
        <w:t>出版社：成都:四川大学出版社,2019.01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卓尼土司与木里土司制度比较研究  1 评论地址：https://www.jiaokey.com/book/detail/14642506.html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